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522B" w14:textId="77777777" w:rsidR="00C71E71" w:rsidRDefault="00000000">
      <w:pPr>
        <w:pStyle w:val="TRRAbstractTitle"/>
      </w:pPr>
      <w:r>
        <w:t>Title</w:t>
      </w:r>
    </w:p>
    <w:p w14:paraId="7BA03BBF" w14:textId="77777777" w:rsidR="00C71E71" w:rsidRDefault="00000000">
      <w:pPr>
        <w:pStyle w:val="TRRAuthors"/>
      </w:pPr>
      <w:r>
        <w:t>First Author</w:t>
      </w:r>
      <w:r>
        <w:rPr>
          <w:vertAlign w:val="superscript"/>
        </w:rPr>
        <w:t>1</w:t>
      </w:r>
      <w:r>
        <w:t>, Second Author</w:t>
      </w:r>
      <w:r>
        <w:rPr>
          <w:vertAlign w:val="superscript"/>
        </w:rPr>
        <w:t>2</w:t>
      </w:r>
      <w:r>
        <w:t>, and Third Author</w:t>
      </w:r>
      <w:r>
        <w:rPr>
          <w:vertAlign w:val="superscript"/>
        </w:rPr>
        <w:t>1</w:t>
      </w:r>
    </w:p>
    <w:p w14:paraId="4D20FF9A" w14:textId="77777777" w:rsidR="00C71E71" w:rsidRDefault="00000000">
      <w:pPr>
        <w:pStyle w:val="TRRAffiliation"/>
      </w:pPr>
      <w:r>
        <w:rPr>
          <w:vertAlign w:val="superscript"/>
        </w:rPr>
        <w:t>1</w:t>
      </w:r>
      <w:r>
        <w:t>Affiliation</w:t>
      </w:r>
    </w:p>
    <w:p w14:paraId="05FAA279" w14:textId="77777777" w:rsidR="00C71E71" w:rsidRDefault="00000000">
      <w:pPr>
        <w:pStyle w:val="TRRAffiliation"/>
      </w:pPr>
      <w:r>
        <w:rPr>
          <w:vertAlign w:val="superscript"/>
        </w:rPr>
        <w:t>2</w:t>
      </w:r>
      <w:r>
        <w:t>Affiliation</w:t>
      </w:r>
    </w:p>
    <w:p w14:paraId="7B37A22B" w14:textId="77777777" w:rsidR="00C71E71" w:rsidRDefault="00000000">
      <w:pPr>
        <w:pStyle w:val="TRREmail"/>
      </w:pPr>
      <w:r>
        <w:t>first.author@example.com; second.author@example.com; third.author@example.com</w:t>
      </w:r>
    </w:p>
    <w:p w14:paraId="20553DE4" w14:textId="77777777" w:rsidR="00C71E71" w:rsidRDefault="00000000">
      <w:pPr>
        <w:pStyle w:val="TRRKeywords"/>
      </w:pPr>
      <w:r>
        <w:rPr>
          <w:b/>
        </w:rPr>
        <w:t xml:space="preserve">Keywords: </w:t>
      </w:r>
      <w:r>
        <w:t>keyword 1; keyword 2; keyword 3; keyword 4; keyword 5</w:t>
      </w:r>
    </w:p>
    <w:p w14:paraId="01340775" w14:textId="77777777" w:rsidR="00C71E71" w:rsidRDefault="00000000">
      <w:pPr>
        <w:pStyle w:val="TRRSectionHeading"/>
      </w:pPr>
      <w:r>
        <w:t>Abstract</w:t>
      </w:r>
    </w:p>
    <w:p w14:paraId="440ECCC0" w14:textId="77777777" w:rsidR="00C71E71" w:rsidRDefault="00000000">
      <w:r>
        <w:t>Please replace this text with your extended abstract. The submission should be 1-2 pages in total, including references. It should include the title, author name(s), affiliation(s), email address(es), and 4-5 keywords.</w:t>
      </w:r>
    </w:p>
    <w:p w14:paraId="06D1B2E7" w14:textId="77777777" w:rsidR="00C71E71" w:rsidRDefault="00000000">
      <w:r>
        <w:t>Since the conference brings together researchers from different disciplines, authors are encouraged to write in a way that is accessible to an interdisciplinary audience.</w:t>
      </w:r>
    </w:p>
    <w:p w14:paraId="35C8FBFE" w14:textId="65EC52D0" w:rsidR="00C71E71" w:rsidRDefault="00000000">
      <w:r>
        <w:t>You may cite relevant literature in the text, for example Author and Author (2024), or use parenthetical citations such as (Author &amp; Author, 2024).</w:t>
      </w:r>
    </w:p>
    <w:p w14:paraId="7A782253" w14:textId="77777777" w:rsidR="00C71E71" w:rsidRDefault="00000000">
      <w:pPr>
        <w:pStyle w:val="TRRSectionHeading"/>
      </w:pPr>
      <w:r>
        <w:t>References</w:t>
      </w:r>
    </w:p>
    <w:p w14:paraId="6DC9CF4C" w14:textId="77777777" w:rsidR="00C71E71" w:rsidRDefault="00000000">
      <w:pPr>
        <w:pStyle w:val="TRRReference"/>
      </w:pPr>
      <w:r>
        <w:t>Author, F., &amp; Author, S. (2024). Title of an example article. Journal Name, 12(3), 123-145. https://doi.org/10.0000/example-doi</w:t>
      </w:r>
    </w:p>
    <w:sectPr w:rsidR="00C71E71" w:rsidSect="00034616">
      <w:footerReference w:type="default" r:id="rId8"/>
      <w:pgSz w:w="11909" w:h="16834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7D7B" w14:textId="77777777" w:rsidR="00FA5D3F" w:rsidRDefault="00FA5D3F">
      <w:pPr>
        <w:spacing w:after="0"/>
      </w:pPr>
      <w:r>
        <w:separator/>
      </w:r>
    </w:p>
  </w:endnote>
  <w:endnote w:type="continuationSeparator" w:id="0">
    <w:p w14:paraId="062C4F59" w14:textId="77777777" w:rsidR="00FA5D3F" w:rsidRDefault="00FA5D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9D3E" w14:textId="77777777" w:rsidR="00C71E71" w:rsidRDefault="00000000">
    <w:pPr>
      <w:pStyle w:val="Fuzeile"/>
      <w:jc w:val="center"/>
    </w:pPr>
    <w:r>
      <w:fldChar w:fldCharType="begin"/>
    </w:r>
    <w:r>
      <w:instrText>PAGE</w:instrText>
    </w:r>
    <w:r w:rsidR="004E1640">
      <w:fldChar w:fldCharType="separate"/>
    </w:r>
    <w:r w:rsidR="004E16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60C4" w14:textId="77777777" w:rsidR="00FA5D3F" w:rsidRDefault="00FA5D3F">
      <w:pPr>
        <w:spacing w:after="0"/>
      </w:pPr>
      <w:r>
        <w:separator/>
      </w:r>
    </w:p>
  </w:footnote>
  <w:footnote w:type="continuationSeparator" w:id="0">
    <w:p w14:paraId="742C834C" w14:textId="77777777" w:rsidR="00FA5D3F" w:rsidRDefault="00FA5D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8885515">
    <w:abstractNumId w:val="8"/>
  </w:num>
  <w:num w:numId="2" w16cid:durableId="430128186">
    <w:abstractNumId w:val="6"/>
  </w:num>
  <w:num w:numId="3" w16cid:durableId="914242638">
    <w:abstractNumId w:val="5"/>
  </w:num>
  <w:num w:numId="4" w16cid:durableId="1963657898">
    <w:abstractNumId w:val="4"/>
  </w:num>
  <w:num w:numId="5" w16cid:durableId="1670910436">
    <w:abstractNumId w:val="7"/>
  </w:num>
  <w:num w:numId="6" w16cid:durableId="1573201603">
    <w:abstractNumId w:val="3"/>
  </w:num>
  <w:num w:numId="7" w16cid:durableId="1445924647">
    <w:abstractNumId w:val="2"/>
  </w:num>
  <w:num w:numId="8" w16cid:durableId="24449990">
    <w:abstractNumId w:val="1"/>
  </w:num>
  <w:num w:numId="9" w16cid:durableId="50725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1640"/>
    <w:rsid w:val="00AA1D8D"/>
    <w:rsid w:val="00B47730"/>
    <w:rsid w:val="00C71E71"/>
    <w:rsid w:val="00CB0664"/>
    <w:rsid w:val="00CD351A"/>
    <w:rsid w:val="00FA5D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0E947"/>
  <w14:defaultImageDpi w14:val="300"/>
  <w15:docId w15:val="{8EF68DE9-87F6-497D-A15F-DB9BE848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120" w:line="240" w:lineRule="auto"/>
    </w:pPr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RRAbstractTitle">
    <w:name w:val="TRR Abstract Title"/>
    <w:basedOn w:val="Standard"/>
    <w:pPr>
      <w:spacing w:after="160"/>
      <w:jc w:val="center"/>
    </w:pPr>
    <w:rPr>
      <w:b/>
      <w:sz w:val="32"/>
    </w:rPr>
  </w:style>
  <w:style w:type="paragraph" w:customStyle="1" w:styleId="TRRAuthors">
    <w:name w:val="TRR Authors"/>
    <w:basedOn w:val="Standard"/>
    <w:pPr>
      <w:spacing w:after="80"/>
      <w:jc w:val="center"/>
    </w:pPr>
  </w:style>
  <w:style w:type="paragraph" w:customStyle="1" w:styleId="TRRAffiliation">
    <w:name w:val="TRR Affiliation"/>
    <w:basedOn w:val="Standard"/>
    <w:pPr>
      <w:spacing w:after="0"/>
      <w:jc w:val="center"/>
    </w:pPr>
    <w:rPr>
      <w:sz w:val="20"/>
    </w:rPr>
  </w:style>
  <w:style w:type="paragraph" w:customStyle="1" w:styleId="TRREmail">
    <w:name w:val="TRR Email"/>
    <w:basedOn w:val="Standard"/>
    <w:pPr>
      <w:spacing w:after="240"/>
      <w:jc w:val="center"/>
    </w:pPr>
    <w:rPr>
      <w:sz w:val="20"/>
    </w:rPr>
  </w:style>
  <w:style w:type="paragraph" w:customStyle="1" w:styleId="TRRKeywords">
    <w:name w:val="TRR Keywords"/>
    <w:basedOn w:val="Standard"/>
    <w:pPr>
      <w:spacing w:after="280"/>
    </w:pPr>
  </w:style>
  <w:style w:type="paragraph" w:customStyle="1" w:styleId="TRRSectionHeading">
    <w:name w:val="TRR Section Heading"/>
    <w:basedOn w:val="Standard"/>
    <w:pPr>
      <w:spacing w:before="160"/>
    </w:pPr>
    <w:rPr>
      <w:b/>
      <w:sz w:val="26"/>
    </w:rPr>
  </w:style>
  <w:style w:type="paragraph" w:customStyle="1" w:styleId="TRRReference">
    <w:name w:val="TRR Reference"/>
    <w:basedOn w:val="Standard"/>
    <w:pPr>
      <w:spacing w:after="60"/>
      <w:ind w:left="360" w:hanging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TRR 318 Conference Abstract Template</dc:title>
  <dc:subject>Word template for 1-2 page abstract submissions</dc:subject>
  <dc:creator>TRR 318 Conference Organizing Team</dc:creator>
  <cp:keywords/>
  <dc:description>generated by python-docx</dc:description>
  <cp:lastModifiedBy>Josephine Beryl Fisher</cp:lastModifiedBy>
  <cp:revision>2</cp:revision>
  <dcterms:created xsi:type="dcterms:W3CDTF">2013-12-23T23:15:00Z</dcterms:created>
  <dcterms:modified xsi:type="dcterms:W3CDTF">2026-05-07T10:57:00Z</dcterms:modified>
  <cp:category/>
</cp:coreProperties>
</file>